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💪 Protein Cheat Sheet for Midlife Wellness</w:t>
      </w:r>
    </w:p>
    <w:p>
      <w:r>
        <w:t>Here's a simple guide to help you get enough high-quality protein every day to support strength, energy, and healthy ageing.</w:t>
      </w:r>
    </w:p>
    <w:p>
      <w:pPr>
        <w:pStyle w:val="Heading2"/>
      </w:pPr>
      <w:r>
        <w:t>✅ Daily Protein Goals</w:t>
      </w:r>
    </w:p>
    <w:p>
      <w:r>
        <w:t>- Aim for 1.2–1.6g of protein per kg of bodyweight.</w:t>
        <w:br/>
        <w:t>- For a 70kg person, that’s roughly 84–112g of protein per day.</w:t>
        <w:br/>
        <w:t>- Spread it across meals: ~25–35g per meal.</w:t>
      </w:r>
    </w:p>
    <w:p>
      <w:pPr>
        <w:pStyle w:val="Heading2"/>
      </w:pPr>
      <w:r>
        <w:t>🥚 Top Protein-Rich Foods</w:t>
      </w:r>
    </w:p>
    <w:p>
      <w:r>
        <w:t>Whole Food Sources (per typical serving):</w:t>
        <w:br/>
        <w:t>- Chicken breast (100g): 31g</w:t>
        <w:br/>
        <w:t>- Salmon (100g): 25g</w:t>
        <w:br/>
        <w:t>- Eggs (2 large): 12g</w:t>
        <w:br/>
        <w:t>- Greek yogurt (200g): 20g</w:t>
        <w:br/>
        <w:t>- Cottage cheese (100g): 11g</w:t>
        <w:br/>
        <w:t>- Lentils (1 cup cooked): 18g</w:t>
        <w:br/>
        <w:t>- Chickpeas (1 cup cooked): 15g</w:t>
        <w:br/>
        <w:t>- Tofu (100g): 10g</w:t>
        <w:br/>
        <w:t>- Almonds (30g): 6g</w:t>
      </w:r>
    </w:p>
    <w:p>
      <w:pPr>
        <w:pStyle w:val="Heading2"/>
      </w:pPr>
      <w:r>
        <w:t>🍽️ Easy High-Protein Meal Ideas</w:t>
      </w:r>
    </w:p>
    <w:p>
      <w:r>
        <w:t>- Scrambled eggs on seeded toast + Greek yogurt with berries</w:t>
        <w:br/>
        <w:t>- Chicken stir-fry with mixed veg and quinoa</w:t>
        <w:br/>
        <w:t>- Lentil and vegetable soup with a side of wholegrain bread</w:t>
        <w:br/>
        <w:t>- Grilled salmon with sweet potato mash and broccoli</w:t>
        <w:br/>
        <w:t>- Tofu and chickpea curry with brown rice</w:t>
      </w:r>
    </w:p>
    <w:p>
      <w:pPr>
        <w:pStyle w:val="Heading2"/>
      </w:pPr>
      <w:r>
        <w:t>💡 Quick Tips</w:t>
      </w:r>
    </w:p>
    <w:p>
      <w:r>
        <w:t>- Include protein at every meal and snack.</w:t>
        <w:br/>
        <w:t>- Combine with resistance exercise for best results.</w:t>
        <w:br/>
        <w:t>- Drink water and eat plenty of fibre for digestion.</w:t>
        <w:br/>
        <w:t>- Whole foods &gt; ultra-processed protein bars or shakes.</w:t>
      </w:r>
    </w:p>
    <w:p>
      <w:r>
        <w:br/>
        <w:t>For more support, join me in Flexpress where we combine smart nutrition with strength, mobility, and balance training – designed for real life over 50.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